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 Time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mountain range extending about 1500 miles (2400 km) along the border between India and Tibet.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hypothetical landmass that existed when all continents were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cold-blooded vertebrate animal of a class that comprises the frogs, toads.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limbless cold-blooded vertebrate animal with gills and fins and living wholly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reptile of the Mesozoic era, in many species reaching an enormous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covering of ice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comprising the Triassic, Jurassic, and Cretaceous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megafauna comprises the large or giant animals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colorless unstable toxic gas with a pungent odor and powerful oxidizing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time equal to a billion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hierarchical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or characteristic of the Appalachian Mountains in eastern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Population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entirely landlocked large body of salt or fresh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 up into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vertebrate animal of a class that includes snakes, lizards, crocodiles, turtles, and tortoises.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that has seeds unprotected by an ovary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has flowers and produces seeds enclosed within a carpel.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mountain range of western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warm-blooded vertebrate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level of the sea's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impact crater buried underneath the Yucatán Peninsula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recent geological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Precambrian eon and the Mesozoic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and distinct period of history with a particular feature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hypothetical landmass in the Southern Hemisphere that separated toward the end of the Paleozoic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high mountain, especially a snowcapped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Crossword </dc:title>
  <dcterms:created xsi:type="dcterms:W3CDTF">2021-10-11T07:56:00Z</dcterms:created>
  <dcterms:modified xsi:type="dcterms:W3CDTF">2021-10-11T07:56:00Z</dcterms:modified>
</cp:coreProperties>
</file>