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 - Relative  &amp; Absolute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 it takes for half an isotope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unstable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of the same element that has a different number of neutrons in its nucleus and, therefore, a different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pieces of eroded rock that is moved by wind or water,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decay of an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exact age given to a rock layer or fossil based on it's isotope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approximate age given to a rock layer based on it's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stating that older rock layers are found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rock layers to determine geologic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 created to determine age of rocks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wind, water, ice, gravity, or other natural forces move sediment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stable isotope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- Relative  &amp; Absolute Dating</dc:title>
  <dcterms:created xsi:type="dcterms:W3CDTF">2021-10-11T07:55:17Z</dcterms:created>
  <dcterms:modified xsi:type="dcterms:W3CDTF">2021-10-11T07:55:17Z</dcterms:modified>
</cp:coreProperties>
</file>