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division of geological time, subdivided into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this eon, the "Snow Baller"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division of time that is a subdivision of an eon and is itself subdivided into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relatively thin part of the earth's crust that underlies the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eon where the first sign of unicellular bacteria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length or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eon where the formation of Earth's core happened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Pangaea, Gondwana, and Laurasia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an extinction that happened during the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eon lasted from 542 million years ago to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event that occurred during the Proterozoic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 continent that Scientist hypothesize that formed during the Proterozoic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of a distinctive period in the history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an explosion that happened during the Phanerozoic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supposition or a system of ideas intended to explain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Scale</dc:title>
  <dcterms:created xsi:type="dcterms:W3CDTF">2022-08-17T21:30:22Z</dcterms:created>
  <dcterms:modified xsi:type="dcterms:W3CDTF">2022-08-17T21:30:22Z</dcterms:modified>
</cp:coreProperties>
</file>