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Geologic Time Scale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oldest fossils preserved remainswhich are layers of lithified blue-green algae, dating to approximately 3.5 billion years before present.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this period Tropical plants dominate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 of the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Episodes of erosion or non deposition between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 First millipede fossils and sea scorpions  (Euryptides) found in this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Horses, mastadons, mammoths,  tigers, and camels live in South 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"Age of invertebrates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-Beginning of the construction of 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Under this Epoch The mastadons become extinct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Longest subdivision in geologic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is were the Amphibians, evergreen and ferns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Under the Mesozoic Era in what period does the First Bird appear?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Also known as guide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 is were Life forms in warm seas can support life, The existence of phyla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 proposed to estimate the age of the earth using salt content of the oceans,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Modern North America begins  to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division is based on the types of life existing at the time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How many Eras are there in geologic time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it is the period were Pangaea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Kind of Fossil When Sediments bury an organism and Hardens into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This Era is based from latin name for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It is a scale that divides earths history based on life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Cyanobacteria begins producing free oxygen  (photosynthesis)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Era is also called as the "Age of the Mammals 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era does the T-rex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Method can produce an actual age in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 scottish Physician and Geologist, He proposed a theory of " uniformitarianism 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Based from the latin word "creta" means Chalk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 surveyor , and the first to understand that certain rock units could be identified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Appalachians uplift; erosion 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Sediment is deposited on top of eroded volcanic or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Proposed the Theory of Natural selection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a common method used to date anything that was once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Diverse array of animals develop,  including whales, rhinos, and  elephants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Period where Human Culture Flourishes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is the period where the first dinosaurs and mammals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this Epoch the hominids Develop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 is a Scenario when there is no more members of particular species remain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 is next to the longest Subdivision marked by major changes in the fossil record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It is the Shortest Subdivision in the time scale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 Scale</dc:title>
  <dcterms:created xsi:type="dcterms:W3CDTF">2021-10-11T07:55:18Z</dcterms:created>
  <dcterms:modified xsi:type="dcterms:W3CDTF">2021-10-11T07:55:18Z</dcterms:modified>
</cp:coreProperties>
</file>