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 Time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principle in physics, mathematics, and engineering.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true age of a rock or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state of including or of being included within a group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science of determining the relative order of past events, without determining their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changes in the earth's crust during geological history have resulted from the action of continuous and uniform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relationship or connection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method of determining the age of earth materials or objects of organic origin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of a footprint, trail, burrow, or other trace of an animal rather than of the animal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surface of contact between two groups of unconformable strata.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taken for the radioactivity of a specified isotope to fall to half its original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fossil that is useful for dating and correlating the strata in which it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Vocab Words</dc:title>
  <dcterms:created xsi:type="dcterms:W3CDTF">2021-10-11T07:55:09Z</dcterms:created>
  <dcterms:modified xsi:type="dcterms:W3CDTF">2021-10-11T07:55:09Z</dcterms:modified>
</cp:coreProperties>
</file>