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Geologic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conserve    </w:t>
      </w:r>
      <w:r>
        <w:t xml:space="preserve">   energy    </w:t>
      </w:r>
      <w:r>
        <w:t xml:space="preserve">   efficient    </w:t>
      </w:r>
      <w:r>
        <w:t xml:space="preserve">   resources    </w:t>
      </w:r>
      <w:r>
        <w:t xml:space="preserve">   nonrenewable    </w:t>
      </w:r>
      <w:r>
        <w:t xml:space="preserve">   natural gas    </w:t>
      </w:r>
      <w:r>
        <w:t xml:space="preserve">   oil    </w:t>
      </w:r>
      <w:r>
        <w:t xml:space="preserve">   coal    </w:t>
      </w:r>
      <w:r>
        <w:t xml:space="preserve">   fuels    </w:t>
      </w:r>
      <w:r>
        <w:t xml:space="preserve">   periods    </w:t>
      </w:r>
      <w:r>
        <w:t xml:space="preserve">   eras    </w:t>
      </w:r>
      <w:r>
        <w:t xml:space="preserve">   basic units    </w:t>
      </w:r>
      <w:r>
        <w:t xml:space="preserve">   precambrian    </w:t>
      </w:r>
      <w:r>
        <w:t xml:space="preserve">   geologic time scale    </w:t>
      </w:r>
      <w:r>
        <w:t xml:space="preserve">   absolute age    </w:t>
      </w:r>
      <w:r>
        <w:t xml:space="preserve">   igneous    </w:t>
      </w:r>
      <w:r>
        <w:t xml:space="preserve">   intrusion    </w:t>
      </w:r>
      <w:r>
        <w:t xml:space="preserve">   extrusion    </w:t>
      </w:r>
      <w:r>
        <w:t xml:space="preserve">   oldest layer    </w:t>
      </w:r>
      <w:r>
        <w:t xml:space="preserve">   superpostion    </w:t>
      </w:r>
      <w:r>
        <w:t xml:space="preserve">   organisms    </w:t>
      </w:r>
      <w:r>
        <w:t xml:space="preserve">   preserve    </w:t>
      </w:r>
      <w:r>
        <w:t xml:space="preserve">   rock    </w:t>
      </w:r>
      <w:r>
        <w:t xml:space="preserve">   sediments    </w:t>
      </w:r>
      <w:r>
        <w:t xml:space="preserve">   Earth    </w:t>
      </w:r>
      <w:r>
        <w:t xml:space="preserve">   evidence    </w:t>
      </w:r>
      <w:r>
        <w:t xml:space="preserve">   petrified    </w:t>
      </w:r>
      <w:r>
        <w:t xml:space="preserve">   fossils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 Time</dc:title>
  <dcterms:created xsi:type="dcterms:W3CDTF">2021-10-11T07:55:00Z</dcterms:created>
  <dcterms:modified xsi:type="dcterms:W3CDTF">2021-10-11T07:55:00Z</dcterms:modified>
</cp:coreProperties>
</file>