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Geologic Time and Fossils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organic material is turned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numeric age of an object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Fossils of distributed organisms that only lived shortly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Preserved remains of an organism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Spaces in rock occupied by bones or shells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in earth when only single cell organisms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Anceint Life: includes cambrian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record of the earths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fossils fill with sediment and hardens its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fossil of a foot print from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geologic principle that states that each layer is older than the one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age of a rock compared to it's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gradual change in speices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break in geologic record created when rock layers eroded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Recent Life: age of mammals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 Life: age of reptiles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and Fossils Crossword</dc:title>
  <dcterms:created xsi:type="dcterms:W3CDTF">2021-10-11T07:55:28Z</dcterms:created>
  <dcterms:modified xsi:type="dcterms:W3CDTF">2021-10-11T07:55:28Z</dcterms:modified>
</cp:coreProperties>
</file>