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Geologic Time and Fossils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period of time in Earth's history thats 90% of Earth's time; cellular organisms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of geologic events and life forms in Earth's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fossils fill with sediments/minerals and hardens to take it's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Life age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change in a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spaces in rocks previously occupied by bones or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geologic record created when rock layers eroded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geologic principle that each layer is older then the one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Life includes cambrian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organic material is turned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of a rock compared to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Fossils of widely distributed organisms that only lived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numerical age of an object or event, as established by an absolute-dating process, such as radiometric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of a footprints, trails, burrow, or other traces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preserved remains or traces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Recent life age of mammals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and Fossils Crossword </dc:title>
  <dcterms:created xsi:type="dcterms:W3CDTF">2021-10-11T07:55:30Z</dcterms:created>
  <dcterms:modified xsi:type="dcterms:W3CDTF">2021-10-11T07:55:30Z</dcterms:modified>
</cp:coreProperties>
</file>