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 and Rock 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relative order of past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that is useful for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changes in the earth's crust during geological history have resulted from the action of continuous and uniform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remains or impression of a prehistoric organism preserved in petrified form or as a mold or cast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elevate a piece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or a stack of originally flat and planar surfaces, such as sedimentary strata, are bent or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rock layer that is split due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dating geological rocks or fossils.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determining an age on a specified time scale in archaeology and geology.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surface of contact between two groups of unconformable strata.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process by which soil and rock particles are worn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describes a challenging concept about the nature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between to igneous rocks without reaching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Rocks that formed from lava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 a sloping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that has formed from sediment deposited by water or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and Rock Layer</dc:title>
  <dcterms:created xsi:type="dcterms:W3CDTF">2021-10-11T07:54:26Z</dcterms:created>
  <dcterms:modified xsi:type="dcterms:W3CDTF">2021-10-11T07:54:26Z</dcterms:modified>
</cp:coreProperties>
</file>