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It is causes the disintegration of rock near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alteration of the composition or structure of a rock by heat, pressure, or other natural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or occurring beneath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formation of intrusive igneous rock by solidification of magma beneath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phenomenon of eruption of molten rock (magma) onto the surface of the Earth or a solid-surface planet or moon,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arising from or relating to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defined as the down slope movement of rock and regolith near the Earth's surface mainly due to the force of gravity.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process during which particles suspended in water tend to settle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 additional mass and volume to the Earth’s surface and subsurface.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process by which the surface of the Earth gets worn down.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processes</dc:title>
  <dcterms:created xsi:type="dcterms:W3CDTF">2021-10-11T07:55:05Z</dcterms:created>
  <dcterms:modified xsi:type="dcterms:W3CDTF">2021-10-11T07:55:05Z</dcterms:modified>
</cp:coreProperties>
</file>