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carbon to determine age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into shorter units called periods.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Earths history into blocks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placed in order of events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Subdivision of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the age of rocks containing radioactive isotope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required for one-half of atoms of a radioactive substance 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Traces of an organism from geologic past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unit on geologic time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 associated with particular span of geologic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</dc:title>
  <dcterms:created xsi:type="dcterms:W3CDTF">2021-10-11T07:54:37Z</dcterms:created>
  <dcterms:modified xsi:type="dcterms:W3CDTF">2021-10-11T07:54:37Z</dcterms:modified>
</cp:coreProperties>
</file>