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jurassic    </w:t>
      </w:r>
      <w:r>
        <w:t xml:space="preserve">   triassic    </w:t>
      </w:r>
      <w:r>
        <w:t xml:space="preserve">   dinosaurs    </w:t>
      </w:r>
      <w:r>
        <w:t xml:space="preserve">   pangea    </w:t>
      </w:r>
      <w:r>
        <w:t xml:space="preserve">   extinction    </w:t>
      </w:r>
      <w:r>
        <w:t xml:space="preserve">   trilobites    </w:t>
      </w:r>
      <w:r>
        <w:t xml:space="preserve">   cenozoic    </w:t>
      </w:r>
      <w:r>
        <w:t xml:space="preserve">   mesozoic    </w:t>
      </w:r>
      <w:r>
        <w:t xml:space="preserve">   paleozoic    </w:t>
      </w:r>
      <w:r>
        <w:t xml:space="preserve">   precambrian    </w:t>
      </w:r>
      <w:r>
        <w:t xml:space="preserve">   epoch    </w:t>
      </w:r>
      <w:r>
        <w:t xml:space="preserve">   periods    </w:t>
      </w:r>
      <w:r>
        <w:t xml:space="preserve">  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search</dc:title>
  <dcterms:created xsi:type="dcterms:W3CDTF">2021-10-11T07:54:28Z</dcterms:created>
  <dcterms:modified xsi:type="dcterms:W3CDTF">2021-10-11T07:54:28Z</dcterms:modified>
</cp:coreProperties>
</file>