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rocks ability to let water travel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"U" shaped dip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 bearing area of rock overlain by an impermeable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water percolators into the aquifer to refill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overall amount of water running through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well in the ground in which a pump isn't needed. The substance being drawn up is under so much pressure that it shoots up to the surface anyway.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feature where water is held underground and supplies wells, springs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water is pumped up towards the surface through a well or something similar, a strange shape is formed. What ia that shape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 table somewhere in the zone of aeration with impermeable rock below it stopping it perculating down any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rocks abiliby to hold water in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hole drilled into the ground normally used to find and draw up water (sometimes 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bondary between the zone of aeration and the water filled rock/soil.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under the ground that resticts the flow of groundwater from 1 aquifer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area above the water table, but still underground.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Crossword</dc:title>
  <dcterms:created xsi:type="dcterms:W3CDTF">2021-10-11T07:56:06Z</dcterms:created>
  <dcterms:modified xsi:type="dcterms:W3CDTF">2021-10-11T07:56:06Z</dcterms:modified>
</cp:coreProperties>
</file>