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narrow islands formed by sand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streams and rivers can cut these where they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shapes the sand into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comparatively flat area at a high elevation, or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flattest kind of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tallest and most visible geological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features on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geological feature that forms the border of West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bits of rock, sand and soil carried by moving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mounds of sand in the desert and on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dropping off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river enters a lake it drops its sediment in the form of triangle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Features</dc:title>
  <dcterms:created xsi:type="dcterms:W3CDTF">2021-10-11T07:54:34Z</dcterms:created>
  <dcterms:modified xsi:type="dcterms:W3CDTF">2021-10-11T07:54:34Z</dcterms:modified>
</cp:coreProperties>
</file>