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Geological Processes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Boundary between plates that are colliding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continents one might have been connected in a large landmass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by which one plate sinks under another plate as they move toward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elastic wave in the earth produced by an earthquake or other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Boundary between plates that are dividing or moving apart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by which new oceanic lithosphere forms when magma rises to Earth's surface at mid-ocean ridges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Movement of matter that results from differences in density; circular currents in the asthenosphere that drive plate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Deep landforms found on the ocean floor, created when one plate slides under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Boundary between plates that are sliding horizontally past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Sections of Earth's crust and part of the upper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break in the body of rock along which one block of rock moves relative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linear shaped lowland between several highlands or mountain ranges created by the action of a geologic rift or fault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Geological Processes</dc:title>
  <dcterms:created xsi:type="dcterms:W3CDTF">2021-10-11T07:55:53Z</dcterms:created>
  <dcterms:modified xsi:type="dcterms:W3CDTF">2021-10-11T07:55:53Z</dcterms:modified>
</cp:coreProperties>
</file>