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Geological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distinctive U-shaped valleys with a flat floor and steep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hanging valley which has not been eroded as deeply as the main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glacier in an hollow in the side of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arete in the Lake Distirct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knife-edged ridged formed between two corries.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sand paper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glacial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 sticks to the rock and gets pulled away as the glacier moves.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valley that is cut across by a deeper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pyramidal peak in Switzerland.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provides the material which the glacier uses for abrasion.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when three or more corries cut backwards into the same mountain.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Terms Crossword</dc:title>
  <dcterms:created xsi:type="dcterms:W3CDTF">2021-10-11T07:54:48Z</dcterms:created>
  <dcterms:modified xsi:type="dcterms:W3CDTF">2021-10-11T07:54:48Z</dcterms:modified>
</cp:coreProperties>
</file>