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Geological Time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Pangaea was formed durning this time period.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Silurian Period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time period is known as the "age of the reptile"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Mesozoic Era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time period is known as the "age of the fishes"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Precambrian 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time period saw one of the greatest extinctions in history (96 % marine life and 70% of land species)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Permian Period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90% of Earth's past occurred during this time.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Ordovician Period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time period is known for it's explosion of diverse life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Devonian Period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supercontinent Gondwanaland was formed during this time period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Cenozoic Era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developed circulatory systems during this time period.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Carboniferous Period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Era is known as the "age of the mammals"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Cambrian Period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currently living in this period.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Quaternary Period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Matching </dc:title>
  <dcterms:created xsi:type="dcterms:W3CDTF">2021-10-11T07:56:05Z</dcterms:created>
  <dcterms:modified xsi:type="dcterms:W3CDTF">2021-10-11T07:56:05Z</dcterms:modified>
</cp:coreProperties>
</file>