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igneous intrusion is always younger than the rock it cuts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that is useful for dating and correlating the strata in which it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geologic age of a fossil organism, rock, or geologic feature or event defined relative to other organisms, rocks, or features or events rather than in terms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Inclusions found in other rocks or (formations) must be older than the rock that contain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time it takes for half of a remaining isotope to decay to a daughter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basic law of gerontology, stating that in any undisturbed sequence of rocks deposited in layers, the youngest layer is on top and the oldest on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or a series of layers of rock in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division of geological time into chronological units, whether relative or absolute.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geologic age of a fossil, or a geologic event or structure expressed in units of time, usually years. Also known as actual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Preserved remains or traces of animals, plants, and other organisms from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</dc:title>
  <dcterms:created xsi:type="dcterms:W3CDTF">2021-10-11T07:56:09Z</dcterms:created>
  <dcterms:modified xsi:type="dcterms:W3CDTF">2021-10-11T07:56:09Z</dcterms:modified>
</cp:coreProperties>
</file>