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Geological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Chronological dating hat describes the timing and relationships of events that have occurred during earths history.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Permian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 of plants and animals to exist.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Phanerozic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start of geology and evolution, phylum appeared which brought fish and other sea animals/creatures.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Pennsylvanian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of dinosaurs.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Devonian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mammals, animals started to dominate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Cambrian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Burst of life, living organisms started to exist, mostly phyla, made from algae.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Jurassic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Extinction event, 100 meteors struck earth each year, fish evolved, invertebrates dominated the ocean.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Tertiary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Multicellular life started to appear on land, evolved from ocean to 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Mississippian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on land started to grow, the plants covered continents, age of fish.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Cretaceous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levels rise, making the land flooded.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Ordovician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Ice ages (Little), swamps of dead plant started to appear which makes most of the world's coal.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Paleozoic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Evolving of amniotes into mammals.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Silurian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of dinosaurs, Pangea started to split.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Mesozoic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birds appeared, and earliest lizards, the age of reptiles.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Quaternary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climate, high sea levels mammals, birds, and plants started to appear, mass extinction.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Triassic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 of the ice age, rise of mammals.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Geological time scale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 age ends, environmental changes because of solar radiation, mammals, plants, insects dominated the 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Cenozoic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</dc:title>
  <dcterms:created xsi:type="dcterms:W3CDTF">2021-10-11T07:55:07Z</dcterms:created>
  <dcterms:modified xsi:type="dcterms:W3CDTF">2021-10-11T07:55:07Z</dcterms:modified>
</cp:coreProperties>
</file>