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Geological Time Scale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EVOLUTION    </w:t>
      </w:r>
      <w:r>
        <w:t xml:space="preserve">   ADAPTATION    </w:t>
      </w:r>
      <w:r>
        <w:t xml:space="preserve">   JANSEN SMITH    </w:t>
      </w:r>
      <w:r>
        <w:t xml:space="preserve">   CLIMATE CHANGE    </w:t>
      </w:r>
      <w:r>
        <w:t xml:space="preserve">   AMNIOTES    </w:t>
      </w:r>
      <w:r>
        <w:t xml:space="preserve">   CONSERVATION    </w:t>
      </w:r>
      <w:r>
        <w:t xml:space="preserve">   ERA    </w:t>
      </w:r>
      <w:r>
        <w:t xml:space="preserve">   EXTINCTION    </w:t>
      </w:r>
      <w:r>
        <w:t xml:space="preserve">   FOSSIL    </w:t>
      </w:r>
      <w:r>
        <w:t xml:space="preserve">   HOMINID    </w:t>
      </w:r>
      <w:r>
        <w:t xml:space="preserve">   MEGAFAUNA    </w:t>
      </w:r>
      <w:r>
        <w:t xml:space="preserve">   MESOZOIC    </w:t>
      </w:r>
      <w:r>
        <w:t xml:space="preserve">   NATURAL SELECTION    </w:t>
      </w:r>
      <w:r>
        <w:t xml:space="preserve">   PANGEA    </w:t>
      </w:r>
      <w:r>
        <w:t xml:space="preserve">   SPECIES    </w:t>
      </w:r>
      <w:r>
        <w:t xml:space="preserve">   TRILOBITES    </w:t>
      </w:r>
      <w:r>
        <w:t xml:space="preserve">   VARIATION    </w:t>
      </w:r>
      <w:r>
        <w:t xml:space="preserve">   WOOLY MAMMOTH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Time Scale Word Search</dc:title>
  <dcterms:created xsi:type="dcterms:W3CDTF">2021-10-11T07:56:02Z</dcterms:created>
  <dcterms:modified xsi:type="dcterms:W3CDTF">2021-10-11T07:56:02Z</dcterms:modified>
</cp:coreProperties>
</file>