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Geological agents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wave that moves away from the shore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occur when water alternately moves upwards and downwards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action that wears and polishes fine grains of sand transported by the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 movement caused by the gravitational attraction between the moon or sun and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clay and sand particles removed from the surface due to wind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white ice whose color becomes light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snow accumulation during the formation of a glacier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mounds or hills of sand with a defined crest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motions of masses of water that displaced within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snow accumulated over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current parallel to the shore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surface area of the Earth that remains icy throughout the year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Geological agents</dc:title>
  <dcterms:created xsi:type="dcterms:W3CDTF">2021-10-11T07:55:20Z</dcterms:created>
  <dcterms:modified xsi:type="dcterms:W3CDTF">2021-10-11T07:55:20Z</dcterms:modified>
</cp:coreProperties>
</file>