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Geological processes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earth surface above the focus, earthquakes originates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that move slowly and only through solids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Trapped gasses under high pressure violently erupt.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waves that move fast and through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base, gentle slope, the life span  of more than a million year soften basilic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things that rub together to make landforms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base volcano, the life span of a few years built from a rock called cinders.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Tectonic plates shifting, volcanic eruptions, human activity.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focus. the point underground were p and s waves are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pressure flowing eruptions.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fracture in earths lithosphere among blocks of rock moving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Explosions, landslides and avalanches, human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shaking of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Large mountain volcano is often snow-capped, the life span of more than a million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applied by pulling on, pushing on, or pressing on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opening in earth”s surface through which lava, hot gasses, and rock fragments erupt.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Tectonic plates     </w:t>
      </w:r>
      <w:r>
        <w:t xml:space="preserve">   P waves     </w:t>
      </w:r>
      <w:r>
        <w:t xml:space="preserve">   S waves     </w:t>
      </w:r>
      <w:r>
        <w:t xml:space="preserve">   FAULT    </w:t>
      </w:r>
      <w:r>
        <w:t xml:space="preserve">   STRESS    </w:t>
      </w:r>
      <w:r>
        <w:t xml:space="preserve">   HYPOCENTER     </w:t>
      </w:r>
      <w:r>
        <w:t xml:space="preserve">   VOLCANO    </w:t>
      </w:r>
      <w:r>
        <w:t xml:space="preserve">   CINDER CONE VOLCANO    </w:t>
      </w:r>
      <w:r>
        <w:t xml:space="preserve">   STRATO VOLCANO    </w:t>
      </w:r>
      <w:r>
        <w:t xml:space="preserve">   SHIELD VOLCANO     </w:t>
      </w:r>
      <w:r>
        <w:t xml:space="preserve">   EXPLOSIVE ERUPTION    </w:t>
      </w:r>
      <w:r>
        <w:t xml:space="preserve">   EFFUSIVE ERUPTION    </w:t>
      </w:r>
      <w:r>
        <w:t xml:space="preserve">   EPICENTER    </w:t>
      </w:r>
      <w:r>
        <w:t xml:space="preserve">   UNDERGROUND CAUSES    </w:t>
      </w:r>
      <w:r>
        <w:t xml:space="preserve">   SURFACE CAUSES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processes </dc:title>
  <dcterms:created xsi:type="dcterms:W3CDTF">2021-10-11T07:55:50Z</dcterms:created>
  <dcterms:modified xsi:type="dcterms:W3CDTF">2021-10-11T07:55:50Z</dcterms:modified>
</cp:coreProperties>
</file>