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time and rock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formed from maga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Remains/impression/trace of a former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not establish absolute age, but can tell which rock is older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 a stack of originally flat and planar surfaces are bent or curved.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 used for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erosion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formed from magma that cools within the crust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determining an age on a specified time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rock layers are split and moved.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and rock layers</dc:title>
  <dcterms:created xsi:type="dcterms:W3CDTF">2021-10-11T07:54:26Z</dcterms:created>
  <dcterms:modified xsi:type="dcterms:W3CDTF">2021-10-11T07:54:26Z</dcterms:modified>
</cp:coreProperties>
</file>