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verandering om by die klimaat te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mense wat van plek tot plek met hulle diere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boonste vlak van bome wat `n soort dak in die reenwoud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snags aktief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bome wat dun naalde vir blare en ook keels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dier met skubbe wat lug inasem, `n ruggraat het en eiers lê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verskillende seisoene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plek waar diere doodgemaak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soort fabriek waar olie in verskillende brandstofsoorte verwerk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hout wat gesny is en gereed is vir ander gebruike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vir `n lang tydperk te slaap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wat uit die lug in die vorm van reen, hael en sneeu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`n groot gebied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tonnels wat diere onder die grond grawe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 en klewerige lug wat jou ongemaklik laat voel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Geologie</dc:title>
  <dcterms:created xsi:type="dcterms:W3CDTF">2021-11-23T03:35:19Z</dcterms:created>
  <dcterms:modified xsi:type="dcterms:W3CDTF">2021-11-23T03:35:19Z</dcterms:modified>
</cp:coreProperties>
</file>