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rocks are broken dow physically into smaller pieces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pollutant in oceans that is often mistaken for food and eaten by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large cone shaped volcanoes made from alternating layers of lava and pyroclastic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large circular ocean current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wide, only slightly doomed, and made  from very fluid lava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ocean plats move apart at mid ocean ridges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transformation of rock into one or more new compounds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hot mud flows can be triggered by eruptions and are deadly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preserved in iron particles in rocks as they cool and harden at the rift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destroyed at trenches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rock changing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water freezes and expands into rock cracks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cone shaped, usually small, and formed of lava fragments and 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travel through earths interior - pwaves-swaves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layer of rock and mineral fragments which cover the earths surface</w:t>
            </w:r>
          </w:p>
        </w:tc>
      </w:tr>
    </w:tbl>
    <w:p>
      <w:pPr>
        <w:pStyle w:val="WordBankMedium"/>
      </w:pPr>
      <w:r>
        <w:t xml:space="preserve">   Mechanical weathering    </w:t>
      </w:r>
      <w:r>
        <w:t xml:space="preserve">   chemical weathering    </w:t>
      </w:r>
      <w:r>
        <w:t xml:space="preserve">   frost wedging     </w:t>
      </w:r>
      <w:r>
        <w:t xml:space="preserve">   regolith     </w:t>
      </w:r>
      <w:r>
        <w:t xml:space="preserve">   deformation     </w:t>
      </w:r>
      <w:r>
        <w:t xml:space="preserve">   body waves    </w:t>
      </w:r>
      <w:r>
        <w:t xml:space="preserve">   sea floor spreading    </w:t>
      </w:r>
      <w:r>
        <w:t xml:space="preserve">   old ocean crust     </w:t>
      </w:r>
      <w:r>
        <w:t xml:space="preserve">   cinder cone     </w:t>
      </w:r>
      <w:r>
        <w:t xml:space="preserve">   shield volcano    </w:t>
      </w:r>
      <w:r>
        <w:t xml:space="preserve">   composite volcanoes     </w:t>
      </w:r>
      <w:r>
        <w:t xml:space="preserve">   lahars    </w:t>
      </w:r>
      <w:r>
        <w:t xml:space="preserve">   magnetic field    </w:t>
      </w:r>
      <w:r>
        <w:t xml:space="preserve">   plastic    </w:t>
      </w:r>
      <w:r>
        <w:t xml:space="preserve">   wave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Geology</dc:title>
  <dcterms:created xsi:type="dcterms:W3CDTF">2021-10-11T07:55:39Z</dcterms:created>
  <dcterms:modified xsi:type="dcterms:W3CDTF">2021-10-11T07:55:39Z</dcterms:modified>
</cp:coreProperties>
</file>