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contains most of Earth's mass?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theses types of volcanic eruptions lava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rocks form from the compaction and cementation of sediments?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volcanoes are small and made from ash and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of iron and nickel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rock forms from the cooling and solidification of lava and magma?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break unevenly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on a map that connects points of equal elevation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height above or 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that are changes as a result of exposure to intense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in the highest and lowest elevation on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volcanic gases block out the sunlight this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pieces of crust that float on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 flowing clouds of hot ash and volcanic glass rolling down the mountainside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volcano is almost entirely made of magma and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are inorganic, solid, have a fixed chemical composition, and are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volcanoes have explosive eruptions followed by outpourings of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along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 lines that indicate depressions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2021-10-11T07:55:44Z</dcterms:created>
  <dcterms:modified xsi:type="dcterms:W3CDTF">2021-10-11T07:55:44Z</dcterms:modified>
</cp:coreProperties>
</file>