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Earth above the core, containing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fracture in rock caused by a movement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sudden movement of Earth's crust caused by a release of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quantity of living matter in a given area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removal of rock frgments from a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that forms when sediments are compressed by overlying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Removing all trees from a given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produces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formed directly from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vent in the surface of Earth that emits ash, gasses, or molten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underground layer of sand or rock that contains usuable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2021-10-11T07:54:37Z</dcterms:created>
  <dcterms:modified xsi:type="dcterms:W3CDTF">2021-10-11T07:54:37Z</dcterms:modified>
</cp:coreProperties>
</file>