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sticky and clumpy (NO H2O flow)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when heat and pressure "RECYLCE"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sand, rocks, minerals, and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deposited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(plants + animals) preserved in sedimentary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for plants, mix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forms above the surface, forms small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to measure motion of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Least 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weathered rock and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naturally occurring solid that has a specific chemical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gritty, H2O flows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formed from cooled magma or lava.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heat, ash, and lava released from vent forms "cones"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transport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decomposing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 huge slabs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states that older rocks are at the bottom of the sequence, youngest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rain eats away rock. Forms caves and sinkholes.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and wind breaking down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under the surface, cools slowly and forms big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compaction and cementation of sediments.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nutrient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shaking caused when tectonic plates suddenly move and release pressure and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or more minerals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cool, top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sand, silt,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2021-10-11T07:54:39Z</dcterms:created>
  <dcterms:modified xsi:type="dcterms:W3CDTF">2021-10-11T07:54:39Z</dcterms:modified>
</cp:coreProperties>
</file>