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 neʻe ʻana o ka ili o ka honua mai ka ʻowā ʻana o ka māhele lithosphere. Hiki ke loaʻa i ka ʻōlaʻi mai ka huaʻi lua pele, ka hoʻomaʻama pohā nukeliu a me ka hāneʻe o ka mauna.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pōhaku aʻiaʻi i hana ʻia e ka honua a hiki paha ke kanaka ke hoʻomeamea.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wahi ma hope o kekahi hana nui (ʻōlaʻi, ke kuʻi mai ka aku lele, a i ʻole ma hope o ka huaʻi o ka lua pele.)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ʻowā ma ka honua e neʻe ai ma muli o kona wehe 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ʻO kēia ka māhele waho loa o ka honua.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kumumea i ʻimi ʻia ma ka ili o ka honua. Hoʻokumu ʻia ma lalo o ka honua me ka pohaku basalt ma ke kinowai wela.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iwi o nā mea ola mai ke kāhiko. A he māhele o ka mea ola i mālama pono ʻia e ka honua.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 kikowaena o ka honua. He māhele poepoe a wela loa.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wai i hoʻokāomi ai ma lalo o ka honua a puka koke me ke kinoea wela a mai kekahi puka ma ka honua i puka mai kēia wai.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 māhele kālai honua o ka ʻemi mai ana o kekahi māhele honua/ ʻāina mai kekahi hana kūlohelohe.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minelala paʻa loa o ka honua. Like ke ʻano me ke graphite akā ʻokoʻa kona kino.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ʻōlaʻi liʻiliʻi i kupu mai ma hope o kekahi ʻōlaʻi nui. Kupu mai kēia ma kahi like o ka ʻōlaʻi mua.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kūpenu ma hope o ka huaʻi ʻana o ka lua pele.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 kumumea nui loa ma ka ili o ka honua, ʻo ia ke kumumea 3 i ʻike pinepine ʻia ma ka honua kekahi.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mau māhele o ka pōhaku i kukū ai ma lalo o ka honua ma kahi o nā māhele pōhaku aʻe.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 māhele o ka honua i loaʻa ai kahi wahi e iho ai ka aina a lilo kelā wahi i pilikia.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pōhaku makamae a ʻōmaʻomaʻo ka waihoʻoluʻu ʻaʻole no paʻa loa no laila he nāwaliwali ke ʻano.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wahi i loaʻa ai kekahi puʻu mai ka neʻe ʻana o nā paia o ka honua mai ke komo ʻana o nā māhele pōhaku.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pili iā Newton. He paku holoʻokoʻa e huki ai i kekahi mai ka māhele maha a i ʻole ka holo ana ma ka laina.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 hana o kekahi mea ma hope o ka make ana ʻoia mea kanu, holoholona. He wā e lilo ai kēia mau mea make i kino wai, kino paʻa a komo i ka honua.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#1</dc:title>
  <dcterms:created xsi:type="dcterms:W3CDTF">2021-10-11T07:56:11Z</dcterms:created>
  <dcterms:modified xsi:type="dcterms:W3CDTF">2021-10-11T07:56:11Z</dcterms:modified>
</cp:coreProperties>
</file>