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iron    </w:t>
      </w:r>
      <w:r>
        <w:t xml:space="preserve">   lithosphere    </w:t>
      </w:r>
      <w:r>
        <w:t xml:space="preserve">   earthquake    </w:t>
      </w:r>
      <w:r>
        <w:t xml:space="preserve">   pacific    </w:t>
      </w:r>
      <w:r>
        <w:t xml:space="preserve">   plates    </w:t>
      </w:r>
      <w:r>
        <w:t xml:space="preserve">   fault    </w:t>
      </w:r>
      <w:r>
        <w:t xml:space="preserve">   nickel    </w:t>
      </w:r>
      <w:r>
        <w:t xml:space="preserve">   divergent    </w:t>
      </w:r>
      <w:r>
        <w:t xml:space="preserve">   convergent    </w:t>
      </w:r>
      <w:r>
        <w:t xml:space="preserve">   mountain    </w:t>
      </w:r>
      <w:r>
        <w:t xml:space="preserve">   volcano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techtonics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2021-10-11T07:55:55Z</dcterms:created>
  <dcterms:modified xsi:type="dcterms:W3CDTF">2021-10-11T07:55:55Z</dcterms:modified>
</cp:coreProperties>
</file>