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fluid mass of hot, dry dust, ash, and larger volcanic debris caused by a flow of hot gases that may travel from a volcanic vent at a high speed.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supercontinent.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cone-shaped volcano,  formed by the accumulation of erupted cinders.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Magma that has reached the surface of the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naturally occurring,  inorganic solid substance having a definite chemical composition and characteristic crystalline structure, color, and hardness.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scientific study of our ever changing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massive gently sloping volcano, with a flattened dome, built by flows of erupting lava.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mineral that we know as salt.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substances that constitute all physical matter - wind, air, fire or water, or a natural environment.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region of extensive volcanic  and earthquake activity ringing most of the Pacific Ocean, where several tectonic plated border one another.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diverse group of free floating organisms that live in large bodies of water.  They cannot swim against a current and they provide a crucial source of food to many fish and whales.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scientist who studies  the origin, structure, and composition of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sniny smooth black igneous rock.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common igneous rock made of quartz, feldspar and mica.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large, viscious part of the earth, which lies above the core and below the crust.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Hot liquid crystal within the earths crust.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neverending process by which rock material recycles itself.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rarest and hardest, carbon based minerals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mixture of minerals.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</dc:title>
  <dcterms:created xsi:type="dcterms:W3CDTF">2021-10-11T07:54:41Z</dcterms:created>
  <dcterms:modified xsi:type="dcterms:W3CDTF">2021-10-11T07:54:41Z</dcterms:modified>
</cp:coreProperties>
</file>