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ʻO ka nenelu(bog) kekahi ʻāina wai wai palahalaha a he meakanu palaoa (mushy). ʻO ka hapa nui o nā mea kanu pala kapa ʻia he 'elenehu(peat). ʻIke ʻia ʻo Bogs i nā aniau anuanu. Hoʻolālā pinepine lākou i loko o nā kahawai wai e hoʻokahe maikaʻi ʻole ʻia e nā glaciers i ka wā hau.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ka moku hau aia ma ka wai, he hau o ka wai, a’ole ke kai.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mea hau, pohaku, ai ‘ole kekahi mea like, i hele a nui a’e mai ka manawa. He ‘ano pu’u.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ka granite kekahi pohaku mai ka wā kahiko loa, kala ‘ia me kekahi kala ‘ano halakea, a laha ‘ia ma ka papahele o ka honua.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ʻO ka nui ka helu e hōʻike ai i ka nui o kekahi ōlaʻi. Hoʻokumu ʻia ka nui ma ke ana ʻana i ka neʻe nui i hoʻopaʻa ʻia e kahi ana ʻōlaʻi.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ʻano kumumea i hoʻokumu ʻia mai ka hui ʻana o nā ʻano mekala.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minelala i ho'okino ma ka pāpa'a honua i piha me nā mekala waiwai.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 ka mehana honua ka ho’onui ‘ana i ka wela ma ka honua ma muli o ka ‘ā ‘ana i ka wāwahie mō’alihaku.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Kekahi hui pohaku i hoʻoheheʻe ʻia a hoʻoheheʻe liʻiliʻi ʻia i loaʻa ai ma lalo o ka honua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kekahi carbonate sedimentary pohaku.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noho ka waikala ma ka ´aina papa´a, aia ka noe me ka puhui a pi´i a´e i ka ´iliwai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wahi ma ka ili o ka honua i kupu mai ka ʻōlaʻi. Aia ma luna pono o ka hypocenter/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 mahele o ka manawa o ka  hulihonua mai ka Precambrian.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ʻoia nā māhele i loaʻa aia nā minelala a me nā ʻano pohaku ʻokoʻa.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nā pōhaku a me nā koʻana i hāʻule mai a mālama ʻia e kekahi hauneneʻe.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kumumea a i 'ole he pūhui i loa'a i kekahi ka'ina hakakino ma loko 'o kekahi kemikala lā'au ho'onahā, kino pōhaku a'ia'i, a me ke 'anopili ho'olike.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Kekahi  ‘ano kilo ana i na aʻai a me na depositions o na “glacial”.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ʻO Marble kahi pōhaku metamorphic i haku ʻia me nā minelala limestone. Hoʻokumu ʻia kēia ʻano pohaku mai ke ana wela a me ka kaomi.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'O ka 'a'ahu honua ka mahele ma waena o ka 'īkoi honua, a me ka 'ili honu. A he 1,800 mile kona lō'ihi.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wai wela i puka mai ka honua papa’a.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pelemaka (magma; molten rock) i kahe mai ka luapele i ka pāpa’a o ka honua.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#2</dc:title>
  <dcterms:created xsi:type="dcterms:W3CDTF">2021-10-11T07:56:13Z</dcterms:created>
  <dcterms:modified xsi:type="dcterms:W3CDTF">2021-10-11T07:56:13Z</dcterms:modified>
</cp:coreProperties>
</file>