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zone in the Mantle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compositions of the oceanic crust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crust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percentage of the earths volume is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thick is the continental crust,Km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Thickness of the mantle:Km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composition of the continental crusy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composition of the oceanic crust part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components of the oceanic crust,Part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thick is the oceanic crust (Km)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</dc:title>
  <dcterms:created xsi:type="dcterms:W3CDTF">2021-10-11T07:54:32Z</dcterms:created>
  <dcterms:modified xsi:type="dcterms:W3CDTF">2021-10-11T07:54:32Z</dcterms:modified>
</cp:coreProperties>
</file>