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loam    </w:t>
      </w:r>
      <w:r>
        <w:t xml:space="preserve">   silt    </w:t>
      </w:r>
      <w:r>
        <w:t xml:space="preserve">   sand    </w:t>
      </w:r>
      <w:r>
        <w:t xml:space="preserve">   clay    </w:t>
      </w:r>
      <w:r>
        <w:t xml:space="preserve">   color    </w:t>
      </w:r>
      <w:r>
        <w:t xml:space="preserve">   texture    </w:t>
      </w:r>
      <w:r>
        <w:t xml:space="preserve">   soil    </w:t>
      </w:r>
      <w:r>
        <w:t xml:space="preserve">   ice    </w:t>
      </w:r>
      <w:r>
        <w:t xml:space="preserve">   water    </w:t>
      </w:r>
      <w:r>
        <w:t xml:space="preserve">   wind    </w:t>
      </w:r>
      <w:r>
        <w:t xml:space="preserve">   recycle    </w:t>
      </w:r>
      <w:r>
        <w:t xml:space="preserve">   reuse    </w:t>
      </w:r>
      <w:r>
        <w:t xml:space="preserve">   reduce    </w:t>
      </w:r>
      <w:r>
        <w:t xml:space="preserve">   weathering    </w:t>
      </w:r>
      <w:r>
        <w:t xml:space="preserve">   retention    </w:t>
      </w:r>
      <w:r>
        <w:t xml:space="preserve">   sediment    </w:t>
      </w:r>
      <w:r>
        <w:t xml:space="preserve">   resources    </w:t>
      </w:r>
      <w:r>
        <w:t xml:space="preserve">   fertility    </w:t>
      </w:r>
      <w:r>
        <w:t xml:space="preserve">   erosion    </w:t>
      </w:r>
      <w:r>
        <w:t xml:space="preserve">   deposition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2021-10-11T07:56:07Z</dcterms:created>
  <dcterms:modified xsi:type="dcterms:W3CDTF">2021-10-11T07:56:07Z</dcterms:modified>
</cp:coreProperties>
</file>