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Layer of the atmosphere that contains the air we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 of the atmosphere above the troposphere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Molten material beneath or within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rupture in Earth's crust that allow's hot lava, ash, and gas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Outermost layer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Sudden shaking of the ground, caused by movement in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Earth's layer that surrounds the 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Wearing away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layer at the very center of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Layer of the atmosphere above the mesosphere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Earth's layer that surrounds the outer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Breaking down, or dissolving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Rocks that form from other rocks, under pressure &amp; heated by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 of the atmosphere above the stratosphere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Rocks that form when other rocks erode &amp; are deposited elsewhere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Natural, inorganic solids found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Earth's layer that surrounds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Rocks that form when magma cools &amp; solidifies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by which a rock changes into a different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</dc:title>
  <dcterms:created xsi:type="dcterms:W3CDTF">2021-10-11T07:54:34Z</dcterms:created>
  <dcterms:modified xsi:type="dcterms:W3CDTF">2021-10-11T07:54:34Z</dcterms:modified>
</cp:coreProperties>
</file>