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any type of rock being squeezed under intense amounts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of elements that make up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super continent that used to make up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Nicholas Steno is the father of what modern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layer by layer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the first geologist to propose the idea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principle states that bottom layers of sedimentary rocks are older than top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Sphere of rocky layers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Melted rock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when liquid rock cools very quickly at or near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Preserved life forms in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Melted rock above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by the cooling of liquid rock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2021-10-11T07:56:18Z</dcterms:created>
  <dcterms:modified xsi:type="dcterms:W3CDTF">2021-10-11T07:56:18Z</dcterms:modified>
</cp:coreProperties>
</file>