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breaking rock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Cutting across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 meaning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lightweight extrusive rock filled with air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Igneous rock that cools slowly below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horizontal igneous intrusion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Volcanic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common rock forming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vent for extrusive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common intrusive igneous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from metamorphosed quartz sandstone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Limestone is the protolith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turning 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agent of metamorphism resulting from the weight of rock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molten igneous rock under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common name for extrusive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Metamorphic rock that comes from shale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comes from the Greek word "to split"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2021-10-11T07:54:38Z</dcterms:created>
  <dcterms:modified xsi:type="dcterms:W3CDTF">2021-10-11T07:54:38Z</dcterms:modified>
</cp:coreProperties>
</file>