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term refers to the group of destructive processes that change the physical and chemical character of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grinding away of sharp edges and corners of rock fragments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Sedimentary rock notable for its ability to split into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as the finest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Reduction of pressure on a body of rock that causes it to crack and expand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Physical disintegration of rock breaking into smaller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physical removal of rock particles is known as..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Term for varying rates of weathering in an area where some rocks are more resistant to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Coarse-grained sedimentary rock formed by the cementation of rounded gravel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Decomposition of rock by exposure to water and atmospheric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movement of eroded particles?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Development and growth of crystals by precipitation from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mechanical effect of freezing water on rocks is..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that converts sediment into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Sedimentary rock composed mostly of calcite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soil that develops from weathering of the rock directly beneath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Soil of equal amounts of sand, silt, and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Rounded particles coarser than 2 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Transported material settles or comes 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Loose, solid particles</w:t>
            </w:r>
          </w:p>
        </w:tc>
      </w:tr>
    </w:tbl>
    <w:p>
      <w:pPr>
        <w:pStyle w:val="WordBankLarge"/>
      </w:pPr>
      <w:r>
        <w:t xml:space="preserve">   Weathering    </w:t>
      </w:r>
      <w:r>
        <w:t xml:space="preserve">   Erosion    </w:t>
      </w:r>
      <w:r>
        <w:t xml:space="preserve">   Transportation    </w:t>
      </w:r>
      <w:r>
        <w:t xml:space="preserve">   Frost action    </w:t>
      </w:r>
      <w:r>
        <w:t xml:space="preserve">   Mechanical weathering    </w:t>
      </w:r>
      <w:r>
        <w:t xml:space="preserve">   Chemical weathering    </w:t>
      </w:r>
      <w:r>
        <w:t xml:space="preserve">   Differential weathering    </w:t>
      </w:r>
      <w:r>
        <w:t xml:space="preserve">   Pressure release    </w:t>
      </w:r>
      <w:r>
        <w:t xml:space="preserve">   Loam    </w:t>
      </w:r>
      <w:r>
        <w:t xml:space="preserve">   Residual    </w:t>
      </w:r>
      <w:r>
        <w:t xml:space="preserve">   Sediment    </w:t>
      </w:r>
      <w:r>
        <w:t xml:space="preserve">   Gravel    </w:t>
      </w:r>
      <w:r>
        <w:t xml:space="preserve">   Clay    </w:t>
      </w:r>
      <w:r>
        <w:t xml:space="preserve">   Rounding    </w:t>
      </w:r>
      <w:r>
        <w:t xml:space="preserve">   Deposition    </w:t>
      </w:r>
      <w:r>
        <w:t xml:space="preserve">   Lithification    </w:t>
      </w:r>
      <w:r>
        <w:t xml:space="preserve">   Crystallization    </w:t>
      </w:r>
      <w:r>
        <w:t xml:space="preserve">   Conglomerate    </w:t>
      </w:r>
      <w:r>
        <w:t xml:space="preserve">   Shale    </w:t>
      </w:r>
      <w:r>
        <w:t xml:space="preserve">   Limestone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</dc:title>
  <dcterms:created xsi:type="dcterms:W3CDTF">2021-10-11T07:55:09Z</dcterms:created>
  <dcterms:modified xsi:type="dcterms:W3CDTF">2021-10-11T07:55:09Z</dcterms:modified>
</cp:coreProperties>
</file>