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Porphyritic    </w:t>
      </w:r>
      <w:r>
        <w:t xml:space="preserve">   Magma    </w:t>
      </w:r>
      <w:r>
        <w:t xml:space="preserve">   Obsidian    </w:t>
      </w:r>
      <w:r>
        <w:t xml:space="preserve">   Igneous    </w:t>
      </w:r>
      <w:r>
        <w:t xml:space="preserve">   Granite    </w:t>
      </w:r>
      <w:r>
        <w:t xml:space="preserve">   Metamorphic    </w:t>
      </w:r>
      <w:r>
        <w:t xml:space="preserve">   Sedimentary    </w:t>
      </w:r>
      <w:r>
        <w:t xml:space="preserve">   Melting    </w:t>
      </w:r>
      <w:r>
        <w:t xml:space="preserve">   Pressure    </w:t>
      </w:r>
      <w:r>
        <w:t xml:space="preserve">   Heat    </w:t>
      </w:r>
      <w:r>
        <w:t xml:space="preserve">   Deposition    </w:t>
      </w:r>
      <w:r>
        <w:t xml:space="preserve">   Volcanic Activity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2021-10-11T07:55:16Z</dcterms:created>
  <dcterms:modified xsi:type="dcterms:W3CDTF">2021-10-11T07:55:16Z</dcterms:modified>
</cp:coreProperties>
</file>