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Crust that float on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Miles long the continental crust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Connects points of equal elevationn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Super continent Pangaea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Hardness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Mineral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Ocean to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Minerals break unevenly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Transform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Clastic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Divergent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Plate Tectonics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Continent to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Heat/Pressure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Hardness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Intrusive/Extrusive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Minerals are are inorganic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most of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of mineral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lines that indicate depressions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Hardness of 5</w:t>
            </w:r>
          </w:p>
        </w:tc>
      </w:tr>
    </w:tbl>
    <w:p>
      <w:pPr>
        <w:pStyle w:val="WordBankLarge"/>
      </w:pPr>
      <w:r>
        <w:t xml:space="preserve">   twenty to thirty miles    </w:t>
      </w:r>
      <w:r>
        <w:t xml:space="preserve">   Mantle    </w:t>
      </w:r>
      <w:r>
        <w:t xml:space="preserve">   Plates    </w:t>
      </w:r>
      <w:r>
        <w:t xml:space="preserve">   225 Million years ago    </w:t>
      </w:r>
      <w:r>
        <w:t xml:space="preserve">   Tsunami    </w:t>
      </w:r>
      <w:r>
        <w:t xml:space="preserve">   Canyons    </w:t>
      </w:r>
      <w:r>
        <w:t xml:space="preserve">   Earthquakes    </w:t>
      </w:r>
      <w:r>
        <w:t xml:space="preserve">   Sedimentary    </w:t>
      </w:r>
      <w:r>
        <w:t xml:space="preserve">   Igneous    </w:t>
      </w:r>
      <w:r>
        <w:t xml:space="preserve">   Metamorphic    </w:t>
      </w:r>
      <w:r>
        <w:t xml:space="preserve">   Streak    </w:t>
      </w:r>
      <w:r>
        <w:t xml:space="preserve">   Apatite    </w:t>
      </w:r>
      <w:r>
        <w:t xml:space="preserve">   Luster    </w:t>
      </w:r>
      <w:r>
        <w:t xml:space="preserve">   Fracture    </w:t>
      </w:r>
      <w:r>
        <w:t xml:space="preserve">   Talc    </w:t>
      </w:r>
      <w:r>
        <w:t xml:space="preserve">   Diamond    </w:t>
      </w:r>
      <w:r>
        <w:t xml:space="preserve">   Not Alive    </w:t>
      </w:r>
      <w:r>
        <w:t xml:space="preserve">   Contour Lines    </w:t>
      </w:r>
      <w:r>
        <w:t xml:space="preserve">   Hachures    </w:t>
      </w:r>
      <w:r>
        <w:t xml:space="preserve">   Trenches    </w:t>
      </w:r>
      <w:r>
        <w:t xml:space="preserve">   Mountains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Crossword</dc:title>
  <dcterms:created xsi:type="dcterms:W3CDTF">2021-10-11T07:55:41Z</dcterms:created>
  <dcterms:modified xsi:type="dcterms:W3CDTF">2021-10-11T07:55:41Z</dcterms:modified>
</cp:coreProperties>
</file>