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clouds of hot debris and gasses shoot out from the volcano, may 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from the cooling and solidification of lava or magma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tectonic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biological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explosive eruptions followed by outpourings of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lava flows, lava continuously pours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almost entirely magma and lava, looks like a giant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volcanoes made from ash and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of a surface, including all of its physical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compacted sediments that are classified by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evaporates and precipitates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are changed as a result of exposure to intense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tectonic plates push into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generally form from the compaction and cementation of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mountain that forms when magma is forced to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lava cools quickly and small or no crystals, may contain air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magma cools slowly and large crystals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tectonic plates slide past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Crossword</dc:title>
  <dcterms:created xsi:type="dcterms:W3CDTF">2021-10-11T07:55:48Z</dcterms:created>
  <dcterms:modified xsi:type="dcterms:W3CDTF">2021-10-11T07:55:48Z</dcterms:modified>
</cp:coreProperties>
</file>