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deep, steep-walled, V-shaped valley cut by a river through resistant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something that comes from a time before history was recorded.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wet mass of volcanic fragments and debris flowing rapidly downhill.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fast moving waves in the ocean caused by big earthquakes or large disturbances.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3rd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remains or evidence of any creature or plant that once lived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Massive rock made of Earth's lithosphere that move, float and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this is called mineralogy.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a sudden energy released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rupture in the Earth's Crust that releases lava from under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latest supercontinent.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Fallen snow that compresses into large, thickened ice masses.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and semi-molten rock found under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solid substance made of minerals, often found in or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about 99.6 million to 145.5 million years ago when the latest super continent was splitting 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Crossword</dc:title>
  <dcterms:created xsi:type="dcterms:W3CDTF">2021-10-11T07:55:51Z</dcterms:created>
  <dcterms:modified xsi:type="dcterms:W3CDTF">2021-10-11T07:55:51Z</dcterms:modified>
</cp:coreProperties>
</file>