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changed to a new form as a result of physical processes, such as pressure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low-grade, brownish-black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sedimentary rock formed by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gray rock formed from the shells of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hard type of coal that burns slowly and produces a lot of heat with very little smoke and a small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plant or animal, or its shape, that has been preserved in rock or earth for a very long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mid-grade coal once used in factories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that consists of small, rounded stones that are held together by clay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on earth when the first reptiles appeared and there were large forests covering the areas that later formed earth's coal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made from solid material left by the action of water, ice, or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a liquid to change to a gas, especially by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soft, white, porous, sedimentary rock</w:t>
            </w:r>
          </w:p>
        </w:tc>
      </w:tr>
    </w:tbl>
    <w:p>
      <w:pPr>
        <w:pStyle w:val="WordBankMedium"/>
      </w:pPr>
      <w:r>
        <w:t xml:space="preserve">   sedimentary    </w:t>
      </w:r>
      <w:r>
        <w:t xml:space="preserve">   metamorphic    </w:t>
      </w:r>
      <w:r>
        <w:t xml:space="preserve">   anthracite    </w:t>
      </w:r>
      <w:r>
        <w:t xml:space="preserve">   lignite    </w:t>
      </w:r>
      <w:r>
        <w:t xml:space="preserve">   bituminous    </w:t>
      </w:r>
      <w:r>
        <w:t xml:space="preserve">   Carboniferous    </w:t>
      </w:r>
      <w:r>
        <w:t xml:space="preserve">   sandstone    </w:t>
      </w:r>
      <w:r>
        <w:t xml:space="preserve">   conglomerate    </w:t>
      </w:r>
      <w:r>
        <w:t xml:space="preserve">   fossil    </w:t>
      </w:r>
      <w:r>
        <w:t xml:space="preserve">   evaporate    </w:t>
      </w:r>
      <w:r>
        <w:t xml:space="preserve">   limestone    </w:t>
      </w:r>
      <w:r>
        <w:t xml:space="preserve">   chalk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Crossword 1</dc:title>
  <dcterms:created xsi:type="dcterms:W3CDTF">2021-10-11T07:56:16Z</dcterms:created>
  <dcterms:modified xsi:type="dcterms:W3CDTF">2021-10-11T07:56:16Z</dcterms:modified>
</cp:coreProperties>
</file>