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 test, performed on ceramic plates, used to identify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are broken down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made of other rocks that have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property that defines how heavy a rock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Rocks formed by deposition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big or small rocks and minerals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visual appearance of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 breakage of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determined by the Mohs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made from cooling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Uneven breakage of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"shine" in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rocks are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pathway that rocks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Old, left over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chunks of homogeneous mixtures of specific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rock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per unit volume, represented by the Greek letter Rho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rock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2021-10-11T07:56:00Z</dcterms:created>
  <dcterms:modified xsi:type="dcterms:W3CDTF">2021-10-11T07:56:00Z</dcterms:modified>
</cp:coreProperties>
</file>