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fossil of a footprint, trail, burrow, or other trace of an animal rather than of the animal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fossil preserves the impression of the hard parts of an organism, such as a shell or exoskeleton.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science branch dealing with the life of past geological periods as known from fossil remains.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naturally preserved remains or traces of animals or plants that lived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species of animal or plant that is extinct no longer has any living members, either in the world or in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from the remains of dead animals and plants (teeth, bones, shells, or woody trunks).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rock) that has formed from sediment deposited by water or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diversification of a group of organisms into forms filling different ecological niches.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geological history that we have created with the information derived from fossils.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organic material becomes a fossil through the replacement of the original material and the filling of the original pore spaces with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where only the residual carbon of the organism remains.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fossilized tree resin once sticky and yellowish in color.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Crossword Puzzle</dc:title>
  <dcterms:created xsi:type="dcterms:W3CDTF">2021-10-11T07:55:20Z</dcterms:created>
  <dcterms:modified xsi:type="dcterms:W3CDTF">2021-10-11T07:55:20Z</dcterms:modified>
</cp:coreProperties>
</file>