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sand, rocks, minerals,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to measure motion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from cooled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when heat and pressure "RECYLCE"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Weathered rock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Cool top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Minerals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Shaking caused when tectonic plates suddenly move and release pressure and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preserved in sedimentary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rain eats away rock and forms caves and sinkholes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Seventeen huge slabs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Sand, Silt,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Least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naturally occurring solid that has a specific chemical make-up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Heat, ash, and lava released from vent forms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 Puzzle</dc:title>
  <dcterms:created xsi:type="dcterms:W3CDTF">2022-09-03T16:04:13Z</dcterms:created>
  <dcterms:modified xsi:type="dcterms:W3CDTF">2022-09-03T16:04:13Z</dcterms:modified>
</cp:coreProperties>
</file>