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declined movement of rock, regolith,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rapidly moving down hill flow of soil, carrying large amounts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downhill movement of soil and regolith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section throughout a soil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structure of a mineral is changed by the removal and/or addition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rock and mineral fragments that almost everywhere covers the Earth's surafce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buildup of rock debris at the base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breakup of rock due to the expansion of freezing water in cracks and crevices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breakdown of rock, creating in smaller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consisting of mineral and organic matter,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weathering due to the decrease of pressure on a rock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materials as a massive rock along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mass of rock slides rapidly down slope along planes of weakness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 Puzzle</dc:title>
  <dcterms:created xsi:type="dcterms:W3CDTF">2021-10-17T03:43:38Z</dcterms:created>
  <dcterms:modified xsi:type="dcterms:W3CDTF">2021-10-17T03:43:38Z</dcterms:modified>
</cp:coreProperties>
</file>