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boundary is one where the two plates slide against each other in a sideways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pressures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Crash together with violent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forces that changes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thinnest layer of the Earth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relatively thin part of the earth's crust that underlies the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crack in the earth's crust resulting from the displacement of one side with respect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large landmasses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 layer of the earth's mantle,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tectonic boundary where two plates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the earth's atmosphere above the stratosphere and below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relatively thick part of the earth's crust that forms the large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Meteorologist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tectonic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most part of a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remain from an organism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massive, irregularly shaped slab of solid rock, generally composed of both continental and oceanic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innermost part of a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2021-10-11T07:55:21Z</dcterms:created>
  <dcterms:modified xsi:type="dcterms:W3CDTF">2021-10-11T07:55:21Z</dcterms:modified>
</cp:coreProperties>
</file>