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Exam #2 pt 3.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area drained by a stream and it's tributaries (smaller stream flowing into larger stream)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Base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Ridge or high ground that divides one drainage basin from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Drainage basin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 of water flowing past a given point in a unit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Metamorphism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dissolving of rocks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Meander cut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 heavy particles that travel on the streambed like sand and gravel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Meandering streams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particles that travel along the streamed by rolling, sliding, or dragging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Delta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sediment action as function of stream velocity and grain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V-shaped valley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particles (sand) travel downstream by bouncing along, sometimes contact with stream bed or suspended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traction 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 is small/ light enough to remain above the stream bottom by turbulent flow (silt, clay)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Natural leeves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sediment deposited as numerous bars around which water flows in highly interconnected small channels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contact metamorphisim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 faster along outside of bends and more slowly along the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downhill slope of the streambed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point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form when a new, shorter channel is cut through the narrow neck of a meander by lateral erosion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Gradient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off meander becomes crescent shaped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Suspended 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raised banks with respect to the flood plain known as natural levees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Hjukstram's diagram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of sediment deposited at the mouth of a river when flow velocity decreases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regional metamorphism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deepening a valley by erosion of the streamed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Discharge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from downcutting combined w/ mass wasting and sheet erosion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Bedload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limit of downcutting (stream adjusts to sea level)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Drainage divide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widens stream valleys by undercutting of stream banks and valley walls as stream swings from side to side across valley floor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Salation 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deposition on inside of the curve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Braided streams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heat or high temp is a dominant factor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oxbow lake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solid-state changed to rocks interior (no melting)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Lateral 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majority of metamorphic rocks on earth's surface occurs at great depths, foliated texture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Down cutting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Exam #2 pt 3. Practice </dc:title>
  <dcterms:created xsi:type="dcterms:W3CDTF">2021-10-11T07:55:33Z</dcterms:created>
  <dcterms:modified xsi:type="dcterms:W3CDTF">2021-10-11T07:55:33Z</dcterms:modified>
</cp:coreProperties>
</file>