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Exam #3 pt.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above and separated from main water table by an unsaturated zone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Permeability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percentage of rock or sediment that consists of voids or openings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Rigid 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capacity of a rock to transmit fluid through pores and fractures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Plastic flow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of saturated rock or sediment through which water can move easily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addition of new water to the aquifer (water in)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Sinkhole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leaving the aquifer (water out)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Confined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 earth's surface, water will seasonly rise &amp; 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Stalagmites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 filled with water under pressure, very slowly recharge, no response to seasonal conditions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equilibrium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ground water flows naturally from rock or sediment onto the ground surface. "Some springs discharge where the water table intersects the land surface."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end moraines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naturally formed underground chambers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Unconfined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closed depression usually resulting from collapse of cave roof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Aquifer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Icicle shaped calcite deposits hanging from cave ceilings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cone - shaped calcite deposits hanging from cave ceilings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Perched water table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large, long-lasting mass of ice, formed on land, moves downhill under it's own weight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Springs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in mountainous regions and in the form of valley glaciers.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Ablation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covers large land masses in earth's polar regions in the form of ice sheets.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Glacial 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Compacted mass of granular snow, transitional between snow and 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Glacier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mosaic of interlocking crystals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Discharge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separates accumulation and ablation zones, marks the highest point at which the glaciers winter snow cover is lost during a melt season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Stalactites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Passive "riding along" of an overlying rigid zone. Fastest at top center slower along margin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Continental glaciation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upper part where glacier flow happens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Varves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ridges of till piled up along the front end of a glacier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Porosity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thin, extensive layers of blankets of till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Ground moraine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annual sediment deposition in glacial lakes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Alpine Glaciation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loss of snow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Zone of accumulation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upper part of glacier with perennial snow cover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Recharge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Exam #3 pt. 1</dc:title>
  <dcterms:created xsi:type="dcterms:W3CDTF">2021-10-11T07:55:40Z</dcterms:created>
  <dcterms:modified xsi:type="dcterms:W3CDTF">2021-10-11T07:55:40Z</dcterms:modified>
</cp:coreProperties>
</file>